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9171E12" w14:textId="77777777" w:rsidR="00B916FA" w:rsidRDefault="00BE6ECE">
      <w:pPr>
        <w:jc w:val="center"/>
      </w:pPr>
      <w:r>
        <w:rPr>
          <w:b/>
          <w:sz w:val="28"/>
        </w:rPr>
        <w:t>NESZMÉLYI BORVIDÉK HEGYKÖZSÉGE</w:t>
      </w:r>
    </w:p>
    <w:p w14:paraId="16E96D10" w14:textId="4BE10894" w:rsidR="00B916FA" w:rsidRDefault="00BE6ECE">
      <w:pPr>
        <w:jc w:val="center"/>
      </w:pPr>
      <w:r>
        <w:rPr>
          <w:b/>
          <w:sz w:val="36"/>
        </w:rPr>
        <w:t>ÖNELLENŐRZÉSI JEGYZŐKÖNYV</w:t>
      </w:r>
      <w:r>
        <w:rPr>
          <w:b/>
          <w:sz w:val="36"/>
        </w:rPr>
        <w:br/>
      </w:r>
      <w:r>
        <w:rPr>
          <w:b/>
          <w:sz w:val="30"/>
        </w:rPr>
        <w:t xml:space="preserve">FD / </w:t>
      </w:r>
      <w:proofErr w:type="spellStart"/>
      <w:r>
        <w:rPr>
          <w:b/>
          <w:sz w:val="30"/>
        </w:rPr>
        <w:t>szőlő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aranyszínű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sárgasága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elleni</w:t>
      </w:r>
      <w:proofErr w:type="spellEnd"/>
      <w:r>
        <w:rPr>
          <w:b/>
          <w:sz w:val="30"/>
        </w:rPr>
        <w:t xml:space="preserve"> védekezéshez</w:t>
      </w:r>
    </w:p>
    <w:p w14:paraId="1409AE18" w14:textId="77777777" w:rsidR="00B916FA" w:rsidRDefault="00BE6ECE">
      <w:pPr>
        <w:jc w:val="center"/>
        <w:rPr>
          <w:i/>
          <w:sz w:val="22"/>
        </w:rPr>
      </w:pPr>
      <w:r>
        <w:rPr>
          <w:i/>
          <w:sz w:val="22"/>
        </w:rPr>
        <w:t xml:space="preserve">A </w:t>
      </w:r>
      <w:proofErr w:type="spellStart"/>
      <w:r>
        <w:rPr>
          <w:i/>
          <w:sz w:val="22"/>
        </w:rPr>
        <w:t>hegyközségi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rendtartás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szerinti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éves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önellenőrzés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dokumentálására</w:t>
      </w:r>
      <w:proofErr w:type="spellEnd"/>
    </w:p>
    <w:p w14:paraId="3C129805" w14:textId="782FBAAB" w:rsidR="002E78E9" w:rsidRPr="002E78E9" w:rsidRDefault="0032026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………</w:t>
      </w:r>
      <w:r w:rsidR="002E78E9" w:rsidRPr="002E78E9">
        <w:rPr>
          <w:b/>
          <w:bCs/>
          <w:iCs/>
          <w:sz w:val="28"/>
          <w:szCs w:val="28"/>
        </w:rPr>
        <w:t xml:space="preserve">. </w:t>
      </w:r>
      <w:proofErr w:type="spellStart"/>
      <w:r w:rsidR="002E78E9" w:rsidRPr="002E78E9">
        <w:rPr>
          <w:b/>
          <w:bCs/>
          <w:iCs/>
          <w:sz w:val="28"/>
          <w:szCs w:val="28"/>
        </w:rPr>
        <w:t>év</w:t>
      </w:r>
      <w:proofErr w:type="spellEnd"/>
    </w:p>
    <w:p w14:paraId="526899CC" w14:textId="77777777" w:rsidR="00B916FA" w:rsidRDefault="00BE6ECE">
      <w:pPr>
        <w:spacing w:after="120"/>
      </w:pPr>
      <w:r>
        <w:rPr>
          <w:b/>
        </w:rPr>
        <w:t xml:space="preserve">Fontos: </w:t>
      </w:r>
      <w:r>
        <w:t>A jegyzőkönyvet ültetvényenként vagy egy ellenőrzési alkalomhoz kapcsolódóan több ültetvényre is ki lehet tölteni. A dokumentum célja annak igazolása, hogy a használó az FD jelenlétére utaló tüneteket felvételezte, a beteg vagy fertőzésgyanús tőkéket beazonosította, és a szükséges intézkedéseket megtette.</w:t>
      </w:r>
    </w:p>
    <w:p w14:paraId="11E1011A" w14:textId="77777777" w:rsidR="00B916FA" w:rsidRDefault="00BE6ECE">
      <w:pPr>
        <w:spacing w:before="200" w:after="80"/>
      </w:pPr>
      <w:r>
        <w:rPr>
          <w:b/>
          <w:sz w:val="26"/>
        </w:rPr>
        <w:t>I. Termelő / használó adatai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2835"/>
      </w:tblGrid>
      <w:tr w:rsidR="00B916FA" w14:paraId="41F06F8E" w14:textId="77777777">
        <w:trPr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7FF3FBB0" w14:textId="77777777" w:rsidR="00B916FA" w:rsidRDefault="00BE6ECE">
            <w:pPr>
              <w:spacing w:after="0"/>
            </w:pPr>
            <w:r>
              <w:rPr>
                <w:b/>
              </w:rPr>
              <w:t>Név / cégnév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B8D4" w14:textId="5A1939D1" w:rsidR="00B916FA" w:rsidRPr="00BE6ECE" w:rsidRDefault="00B916FA">
            <w:pPr>
              <w:spacing w:after="0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2D8C68B2" w14:textId="77777777" w:rsidR="00B916FA" w:rsidRDefault="00BE6ECE">
            <w:pPr>
              <w:spacing w:after="0"/>
            </w:pPr>
            <w:r>
              <w:rPr>
                <w:b/>
              </w:rPr>
              <w:t>Gazdasági aktaszám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6607D" w14:textId="5E7ACD63" w:rsidR="00B916FA" w:rsidRPr="00BE6ECE" w:rsidRDefault="00B916FA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B916FA" w14:paraId="0E313594" w14:textId="77777777">
        <w:trPr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3FF473C0" w14:textId="77777777" w:rsidR="00B916FA" w:rsidRDefault="00BE6ECE">
            <w:pPr>
              <w:spacing w:after="0"/>
            </w:pPr>
            <w:r>
              <w:rPr>
                <w:b/>
              </w:rPr>
              <w:t>Székhely / lakcím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1B671" w14:textId="14CBDEF8" w:rsidR="00B916FA" w:rsidRPr="00BE6ECE" w:rsidRDefault="00B916FA">
            <w:pPr>
              <w:spacing w:after="0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0510D7E8" w14:textId="77777777" w:rsidR="00B916FA" w:rsidRDefault="00BE6ECE">
            <w:pPr>
              <w:spacing w:after="0"/>
            </w:pPr>
            <w:r>
              <w:rPr>
                <w:b/>
              </w:rPr>
              <w:t>Kapcsolattartó neve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6FC1" w14:textId="28263AA3" w:rsidR="00B916FA" w:rsidRPr="00BE6ECE" w:rsidRDefault="00B916FA">
            <w:pPr>
              <w:spacing w:after="0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B916FA" w14:paraId="3A0E8E0C" w14:textId="77777777">
        <w:trPr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10E128EA" w14:textId="77777777" w:rsidR="00B916FA" w:rsidRDefault="00BE6ECE">
            <w:pPr>
              <w:spacing w:after="0"/>
            </w:pPr>
            <w:r>
              <w:rPr>
                <w:b/>
              </w:rPr>
              <w:t>Telefon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05D2" w14:textId="6C3593FA" w:rsidR="00B916FA" w:rsidRPr="00BE6ECE" w:rsidRDefault="00B916FA">
            <w:pPr>
              <w:spacing w:after="0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53F538DB" w14:textId="77777777" w:rsidR="00B916FA" w:rsidRDefault="00BE6ECE">
            <w:pPr>
              <w:spacing w:after="0"/>
            </w:pPr>
            <w:r>
              <w:rPr>
                <w:b/>
              </w:rPr>
              <w:t>E-mail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7315" w14:textId="5DA459BA" w:rsidR="00B916FA" w:rsidRPr="00BE6ECE" w:rsidRDefault="00B916FA">
            <w:pPr>
              <w:spacing w:after="0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5B6C4825" w14:textId="77777777" w:rsidR="00B916FA" w:rsidRDefault="00BE6ECE">
      <w:pPr>
        <w:spacing w:before="200" w:after="80"/>
      </w:pPr>
      <w:r>
        <w:rPr>
          <w:b/>
          <w:sz w:val="26"/>
        </w:rPr>
        <w:t>II. Ellenőrzött ültetvény adatai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2835"/>
      </w:tblGrid>
      <w:tr w:rsidR="00B916FA" w14:paraId="2CD1087C" w14:textId="77777777">
        <w:trPr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6418A69B" w14:textId="77777777" w:rsidR="00B916FA" w:rsidRDefault="00BE6ECE">
            <w:pPr>
              <w:spacing w:after="0"/>
            </w:pPr>
            <w:r>
              <w:rPr>
                <w:b/>
              </w:rPr>
              <w:t>Település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7172" w14:textId="59D2BE75" w:rsidR="00B916FA" w:rsidRDefault="00B916FA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2622228B" w14:textId="77777777" w:rsidR="00B916FA" w:rsidRDefault="00BE6ECE">
            <w:pPr>
              <w:spacing w:after="0"/>
            </w:pPr>
            <w:r>
              <w:rPr>
                <w:b/>
              </w:rPr>
              <w:t>Dűlő / területrész neve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F709" w14:textId="00C90A5E" w:rsidR="00B916FA" w:rsidRDefault="00B916FA">
            <w:pPr>
              <w:spacing w:after="0"/>
            </w:pPr>
          </w:p>
        </w:tc>
      </w:tr>
      <w:tr w:rsidR="00B916FA" w14:paraId="3B30DECA" w14:textId="77777777">
        <w:trPr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6A3F4C65" w14:textId="77777777" w:rsidR="00B916FA" w:rsidRDefault="00BE6ECE">
            <w:pPr>
              <w:spacing w:after="0"/>
            </w:pPr>
            <w:r>
              <w:rPr>
                <w:b/>
              </w:rPr>
              <w:t>Helyrajzi szám(ok)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07369" w14:textId="04E17469" w:rsidR="00B916FA" w:rsidRDefault="00B916FA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58A869A5" w14:textId="77777777" w:rsidR="00B916FA" w:rsidRDefault="00BE6ECE">
            <w:pPr>
              <w:spacing w:after="0"/>
            </w:pPr>
            <w:r>
              <w:rPr>
                <w:b/>
              </w:rPr>
              <w:t>EK táblasorszám (ha van)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B8241" w14:textId="3B9F75F7" w:rsidR="00B916FA" w:rsidRDefault="00B916FA">
            <w:pPr>
              <w:spacing w:after="0"/>
            </w:pPr>
          </w:p>
        </w:tc>
      </w:tr>
      <w:tr w:rsidR="00B916FA" w14:paraId="32C3ADFF" w14:textId="77777777">
        <w:trPr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5CDFC9CB" w14:textId="77777777" w:rsidR="00B916FA" w:rsidRDefault="00BE6ECE">
            <w:pPr>
              <w:spacing w:after="0"/>
            </w:pPr>
            <w:r>
              <w:rPr>
                <w:b/>
              </w:rPr>
              <w:t>Terület nagysága (ha)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B6F4" w14:textId="583B94D1" w:rsidR="00B916FA" w:rsidRDefault="00B916FA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7BCABA14" w14:textId="77777777" w:rsidR="00B916FA" w:rsidRDefault="00BE6ECE">
            <w:pPr>
              <w:spacing w:after="0"/>
            </w:pPr>
            <w:r>
              <w:rPr>
                <w:b/>
              </w:rPr>
              <w:t>Körülhatárolt terület? (igen/nem)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A3803" w14:textId="6F7D58F3" w:rsidR="00B916FA" w:rsidRDefault="00B916FA">
            <w:pPr>
              <w:spacing w:after="0"/>
            </w:pPr>
          </w:p>
        </w:tc>
      </w:tr>
    </w:tbl>
    <w:p w14:paraId="17F6E07D" w14:textId="77777777" w:rsidR="00B916FA" w:rsidRDefault="00BE6ECE">
      <w:pPr>
        <w:spacing w:before="200" w:after="80"/>
      </w:pPr>
      <w:r>
        <w:rPr>
          <w:b/>
          <w:sz w:val="26"/>
        </w:rPr>
        <w:t>III. Felvételezés adatai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2835"/>
      </w:tblGrid>
      <w:tr w:rsidR="00B916FA" w14:paraId="2185C303" w14:textId="77777777">
        <w:trPr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750ECE82" w14:textId="77777777" w:rsidR="00B916FA" w:rsidRDefault="00BE6ECE">
            <w:pPr>
              <w:spacing w:after="0"/>
            </w:pPr>
            <w:r>
              <w:rPr>
                <w:b/>
              </w:rPr>
              <w:t>Felvételezés időtartama (dátumtól–dátumig)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4CC8" w14:textId="77777777" w:rsidR="00B916FA" w:rsidRDefault="00BE6ECE">
            <w:pPr>
              <w:spacing w:after="0"/>
            </w:pPr>
            <w:r>
              <w:t xml:space="preserve"> </w:t>
            </w:r>
          </w:p>
          <w:p w14:paraId="502F82BA" w14:textId="77777777" w:rsidR="00B916FA" w:rsidRDefault="00BE6ECE">
            <w:pPr>
              <w:spacing w:after="0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49B6ECE4" w14:textId="77777777" w:rsidR="00B916FA" w:rsidRDefault="00BE6ECE">
            <w:pPr>
              <w:spacing w:after="0"/>
            </w:pPr>
            <w:r>
              <w:rPr>
                <w:b/>
              </w:rPr>
              <w:t>Fotódokumentáció készült? (igen/nem)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32D3" w14:textId="05131E99" w:rsidR="00B916FA" w:rsidRDefault="00B916FA">
            <w:pPr>
              <w:spacing w:after="0"/>
            </w:pPr>
          </w:p>
        </w:tc>
      </w:tr>
      <w:tr w:rsidR="00B916FA" w14:paraId="618817FC" w14:textId="77777777">
        <w:trPr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23971565" w14:textId="77777777" w:rsidR="00B916FA" w:rsidRDefault="00BE6ECE">
            <w:pPr>
              <w:spacing w:after="0"/>
            </w:pPr>
            <w:r>
              <w:rPr>
                <w:b/>
              </w:rPr>
              <w:t>Megjegyzés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C8C38" w14:textId="77777777" w:rsidR="00B916FA" w:rsidRDefault="00BE6ECE">
            <w:pPr>
              <w:spacing w:after="0"/>
            </w:pPr>
            <w:r>
              <w:t xml:space="preserve"> </w:t>
            </w:r>
          </w:p>
          <w:p w14:paraId="403C39F4" w14:textId="77777777" w:rsidR="00B916FA" w:rsidRDefault="00BE6ECE">
            <w:pPr>
              <w:spacing w:after="0"/>
            </w:pPr>
            <w:r>
              <w:t xml:space="preserve"> </w:t>
            </w:r>
          </w:p>
        </w:tc>
      </w:tr>
    </w:tbl>
    <w:p w14:paraId="3D0D104A" w14:textId="77777777" w:rsidR="00B916FA" w:rsidRDefault="00BE6ECE">
      <w:pPr>
        <w:spacing w:before="200" w:after="80"/>
      </w:pPr>
      <w:r>
        <w:rPr>
          <w:b/>
          <w:sz w:val="26"/>
        </w:rPr>
        <w:t>IV. Amerikai szőlőkabóca elleni védekezések nyilvántartása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81"/>
        <w:gridCol w:w="2835"/>
        <w:gridCol w:w="2268"/>
        <w:gridCol w:w="2835"/>
      </w:tblGrid>
      <w:tr w:rsidR="00B916FA" w14:paraId="167E12D1" w14:textId="77777777">
        <w:trPr>
          <w:jc w:val="center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3936B662" w14:textId="77777777" w:rsidR="00B916FA" w:rsidRDefault="00BE6ECE">
            <w:pPr>
              <w:spacing w:after="0"/>
            </w:pPr>
            <w:r>
              <w:rPr>
                <w:b/>
                <w:sz w:val="18"/>
              </w:rPr>
              <w:t>Kezelés dátuma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02FF9CBB" w14:textId="77777777" w:rsidR="00B916FA" w:rsidRDefault="00BE6ECE">
            <w:pPr>
              <w:spacing w:after="0"/>
            </w:pPr>
            <w:r>
              <w:rPr>
                <w:b/>
                <w:sz w:val="18"/>
              </w:rPr>
              <w:t>Készítmény neve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232C5E38" w14:textId="77777777" w:rsidR="00B916FA" w:rsidRDefault="00BE6ECE">
            <w:pPr>
              <w:spacing w:after="0"/>
            </w:pPr>
            <w:r>
              <w:rPr>
                <w:b/>
                <w:sz w:val="18"/>
              </w:rPr>
              <w:t>Dózis / koncentráció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78274B3B" w14:textId="77777777" w:rsidR="00B916FA" w:rsidRDefault="00BE6ECE">
            <w:pPr>
              <w:spacing w:after="0"/>
            </w:pPr>
            <w:r>
              <w:rPr>
                <w:b/>
                <w:sz w:val="18"/>
              </w:rPr>
              <w:t>Megjegyzés</w:t>
            </w:r>
          </w:p>
        </w:tc>
      </w:tr>
      <w:tr w:rsidR="00B916FA" w14:paraId="209A4DE5" w14:textId="77777777">
        <w:trPr>
          <w:jc w:val="center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A37B" w14:textId="77777777" w:rsidR="00B916FA" w:rsidRDefault="00BE6ECE">
            <w:pPr>
              <w:spacing w:after="0"/>
            </w:pPr>
            <w:r>
              <w:t xml:space="preserve"> </w:t>
            </w:r>
          </w:p>
          <w:p w14:paraId="3020916F" w14:textId="77777777" w:rsidR="00B916FA" w:rsidRDefault="00BE6ECE">
            <w:pPr>
              <w:spacing w:after="0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76F4" w14:textId="3C2EBAB3" w:rsidR="00BE6ECE" w:rsidRPr="00BE6ECE" w:rsidRDefault="00BE6ECE">
            <w:pPr>
              <w:spacing w:after="0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46649" w14:textId="498987E2" w:rsidR="00B916FA" w:rsidRPr="00BE6ECE" w:rsidRDefault="00B916FA">
            <w:pPr>
              <w:spacing w:after="0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E2B4" w14:textId="77777777" w:rsidR="00B916FA" w:rsidRDefault="00BE6ECE">
            <w:pPr>
              <w:spacing w:after="0"/>
            </w:pPr>
            <w:r>
              <w:t xml:space="preserve"> </w:t>
            </w:r>
          </w:p>
          <w:p w14:paraId="3799C153" w14:textId="77777777" w:rsidR="00B916FA" w:rsidRDefault="00BE6ECE">
            <w:pPr>
              <w:spacing w:after="0"/>
            </w:pPr>
            <w:r>
              <w:t xml:space="preserve"> </w:t>
            </w:r>
          </w:p>
        </w:tc>
      </w:tr>
      <w:tr w:rsidR="00B916FA" w14:paraId="5BD91E58" w14:textId="77777777">
        <w:trPr>
          <w:jc w:val="center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FB45" w14:textId="77777777" w:rsidR="00B916FA" w:rsidRDefault="00BE6ECE">
            <w:pPr>
              <w:spacing w:after="0"/>
            </w:pPr>
            <w:r>
              <w:t xml:space="preserve"> </w:t>
            </w:r>
          </w:p>
          <w:p w14:paraId="6C765EEE" w14:textId="77777777" w:rsidR="00B916FA" w:rsidRDefault="00BE6ECE">
            <w:pPr>
              <w:spacing w:after="0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C186" w14:textId="6105091F" w:rsidR="00B916FA" w:rsidRPr="00BE6ECE" w:rsidRDefault="00B916FA">
            <w:pPr>
              <w:spacing w:after="0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6D33" w14:textId="67BD3772" w:rsidR="00B916FA" w:rsidRPr="00BE6ECE" w:rsidRDefault="00B916FA">
            <w:pPr>
              <w:spacing w:after="0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0935" w14:textId="77777777" w:rsidR="00B916FA" w:rsidRDefault="00BE6ECE">
            <w:pPr>
              <w:spacing w:after="0"/>
            </w:pPr>
            <w:r>
              <w:t xml:space="preserve"> </w:t>
            </w:r>
          </w:p>
          <w:p w14:paraId="6B69FB43" w14:textId="77777777" w:rsidR="00B916FA" w:rsidRDefault="00BE6ECE">
            <w:pPr>
              <w:spacing w:after="0"/>
            </w:pPr>
            <w:r>
              <w:t xml:space="preserve"> </w:t>
            </w:r>
          </w:p>
        </w:tc>
      </w:tr>
      <w:tr w:rsidR="00B916FA" w14:paraId="3CE804F9" w14:textId="77777777">
        <w:trPr>
          <w:jc w:val="center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EA1D" w14:textId="77777777" w:rsidR="00B916FA" w:rsidRDefault="00BE6ECE">
            <w:pPr>
              <w:spacing w:after="0"/>
            </w:pPr>
            <w:r>
              <w:t xml:space="preserve"> </w:t>
            </w:r>
          </w:p>
          <w:p w14:paraId="1ABB33B4" w14:textId="77777777" w:rsidR="00B916FA" w:rsidRDefault="00BE6ECE">
            <w:pPr>
              <w:spacing w:after="0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1D33C" w14:textId="2873E1DD" w:rsidR="00B916FA" w:rsidRPr="00BE6ECE" w:rsidRDefault="00B916FA">
            <w:pPr>
              <w:spacing w:after="0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1EC0" w14:textId="193BDC01" w:rsidR="00B916FA" w:rsidRPr="00BE6ECE" w:rsidRDefault="00B916FA">
            <w:pPr>
              <w:spacing w:after="0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997BA" w14:textId="77777777" w:rsidR="00B916FA" w:rsidRDefault="00BE6ECE">
            <w:pPr>
              <w:spacing w:after="0"/>
            </w:pPr>
            <w:r>
              <w:t xml:space="preserve"> </w:t>
            </w:r>
          </w:p>
          <w:p w14:paraId="44CE643B" w14:textId="77777777" w:rsidR="00B916FA" w:rsidRDefault="00BE6ECE">
            <w:pPr>
              <w:spacing w:after="0"/>
            </w:pPr>
            <w:r>
              <w:t xml:space="preserve"> </w:t>
            </w:r>
          </w:p>
        </w:tc>
      </w:tr>
      <w:tr w:rsidR="00B916FA" w14:paraId="639D45F4" w14:textId="77777777">
        <w:trPr>
          <w:jc w:val="center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3A09F" w14:textId="77777777" w:rsidR="00B916FA" w:rsidRDefault="00BE6ECE">
            <w:pPr>
              <w:spacing w:after="0"/>
            </w:pPr>
            <w:r>
              <w:t xml:space="preserve"> </w:t>
            </w:r>
          </w:p>
          <w:p w14:paraId="0805B747" w14:textId="77777777" w:rsidR="00B916FA" w:rsidRDefault="00BE6ECE">
            <w:pPr>
              <w:spacing w:after="0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C528" w14:textId="77777777" w:rsidR="00B916FA" w:rsidRDefault="00BE6ECE">
            <w:pPr>
              <w:spacing w:after="0"/>
            </w:pPr>
            <w:r>
              <w:t xml:space="preserve"> </w:t>
            </w:r>
          </w:p>
          <w:p w14:paraId="751C695E" w14:textId="77777777" w:rsidR="00B916FA" w:rsidRDefault="00BE6ECE">
            <w:pPr>
              <w:spacing w:after="0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332F" w14:textId="77777777" w:rsidR="00B916FA" w:rsidRDefault="00BE6ECE">
            <w:pPr>
              <w:spacing w:after="0"/>
            </w:pPr>
            <w:r>
              <w:t xml:space="preserve"> </w:t>
            </w:r>
          </w:p>
          <w:p w14:paraId="3BCF6B77" w14:textId="77777777" w:rsidR="00B916FA" w:rsidRDefault="00BE6ECE">
            <w:pPr>
              <w:spacing w:after="0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A8275" w14:textId="77777777" w:rsidR="00B916FA" w:rsidRDefault="00BE6ECE">
            <w:pPr>
              <w:spacing w:after="0"/>
            </w:pPr>
            <w:r>
              <w:t xml:space="preserve"> </w:t>
            </w:r>
          </w:p>
          <w:p w14:paraId="6E4B8E41" w14:textId="77777777" w:rsidR="00B916FA" w:rsidRDefault="00BE6ECE">
            <w:pPr>
              <w:spacing w:after="0"/>
            </w:pPr>
            <w:r>
              <w:t xml:space="preserve"> </w:t>
            </w:r>
          </w:p>
        </w:tc>
      </w:tr>
    </w:tbl>
    <w:p w14:paraId="72D17AC5" w14:textId="77777777" w:rsidR="00BE6ECE" w:rsidRDefault="00BE6ECE">
      <w:pPr>
        <w:spacing w:before="200" w:after="80"/>
        <w:rPr>
          <w:b/>
          <w:sz w:val="26"/>
        </w:rPr>
      </w:pPr>
    </w:p>
    <w:p w14:paraId="7B1250CA" w14:textId="77777777" w:rsidR="00320261" w:rsidRDefault="00320261">
      <w:pPr>
        <w:spacing w:before="200" w:after="80"/>
        <w:rPr>
          <w:b/>
          <w:sz w:val="26"/>
        </w:rPr>
      </w:pPr>
    </w:p>
    <w:p w14:paraId="38CD03C5" w14:textId="77777777" w:rsidR="00320261" w:rsidRDefault="00320261">
      <w:pPr>
        <w:spacing w:before="200" w:after="80"/>
        <w:rPr>
          <w:b/>
          <w:sz w:val="26"/>
        </w:rPr>
      </w:pPr>
    </w:p>
    <w:p w14:paraId="23918286" w14:textId="5FF91CC4" w:rsidR="00B916FA" w:rsidRDefault="00BE6ECE">
      <w:pPr>
        <w:spacing w:before="200" w:after="80"/>
      </w:pPr>
      <w:r>
        <w:rPr>
          <w:b/>
          <w:sz w:val="26"/>
        </w:rPr>
        <w:lastRenderedPageBreak/>
        <w:t>V. Összesítés és intézkedések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35"/>
        <w:gridCol w:w="5669"/>
      </w:tblGrid>
      <w:tr w:rsidR="00B916FA" w14:paraId="56B7AFCD" w14:textId="77777777">
        <w:trPr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20492333" w14:textId="77777777" w:rsidR="00B916FA" w:rsidRDefault="00BE6ECE">
            <w:pPr>
              <w:spacing w:after="0"/>
            </w:pPr>
            <w:r>
              <w:rPr>
                <w:b/>
                <w:sz w:val="18"/>
              </w:rPr>
              <w:t>Fertőzésgyanús tőke észlelve? (igen/nem)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312C" w14:textId="77777777" w:rsidR="00B916FA" w:rsidRDefault="00BE6ECE">
            <w:pPr>
              <w:spacing w:after="0"/>
            </w:pPr>
            <w:r>
              <w:t xml:space="preserve"> </w:t>
            </w:r>
          </w:p>
          <w:p w14:paraId="70E3300F" w14:textId="77777777" w:rsidR="00B916FA" w:rsidRDefault="00BE6ECE">
            <w:pPr>
              <w:spacing w:after="0"/>
            </w:pPr>
            <w:r>
              <w:t xml:space="preserve"> </w:t>
            </w:r>
          </w:p>
        </w:tc>
      </w:tr>
      <w:tr w:rsidR="00B916FA" w14:paraId="54E4E5FA" w14:textId="77777777">
        <w:trPr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5FE02B28" w14:textId="77777777" w:rsidR="00B916FA" w:rsidRDefault="00BE6ECE">
            <w:pPr>
              <w:spacing w:after="0"/>
            </w:pPr>
            <w:r>
              <w:rPr>
                <w:b/>
                <w:sz w:val="18"/>
              </w:rPr>
              <w:t>Érintett tőkék összes száma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75A6" w14:textId="77777777" w:rsidR="00B916FA" w:rsidRDefault="00BE6ECE">
            <w:pPr>
              <w:spacing w:after="0"/>
            </w:pPr>
            <w:r>
              <w:t xml:space="preserve"> </w:t>
            </w:r>
          </w:p>
          <w:p w14:paraId="18822C29" w14:textId="77777777" w:rsidR="00B916FA" w:rsidRDefault="00BE6ECE">
            <w:pPr>
              <w:spacing w:after="0"/>
            </w:pPr>
            <w:r>
              <w:t xml:space="preserve"> </w:t>
            </w:r>
          </w:p>
        </w:tc>
      </w:tr>
      <w:tr w:rsidR="00B916FA" w14:paraId="399D9D0C" w14:textId="77777777">
        <w:trPr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6C5793CA" w14:textId="77777777" w:rsidR="00B916FA" w:rsidRDefault="00BE6ECE">
            <w:pPr>
              <w:spacing w:after="0"/>
            </w:pPr>
            <w:r>
              <w:rPr>
                <w:b/>
                <w:sz w:val="18"/>
              </w:rPr>
              <w:t>Becsült érintett arány (%)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DA2C4" w14:textId="77777777" w:rsidR="00B916FA" w:rsidRDefault="00BE6ECE">
            <w:pPr>
              <w:spacing w:after="0"/>
            </w:pPr>
            <w:r>
              <w:t xml:space="preserve"> </w:t>
            </w:r>
          </w:p>
          <w:p w14:paraId="49EA391B" w14:textId="77777777" w:rsidR="00B916FA" w:rsidRDefault="00BE6ECE">
            <w:pPr>
              <w:spacing w:after="0"/>
            </w:pPr>
            <w:r>
              <w:t xml:space="preserve"> </w:t>
            </w:r>
          </w:p>
        </w:tc>
      </w:tr>
      <w:tr w:rsidR="00B916FA" w14:paraId="1F1625E7" w14:textId="77777777">
        <w:trPr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6E9E9FD6" w14:textId="77777777" w:rsidR="00B916FA" w:rsidRDefault="00BE6ECE">
            <w:pPr>
              <w:spacing w:after="0"/>
            </w:pPr>
            <w:r>
              <w:rPr>
                <w:b/>
                <w:sz w:val="18"/>
              </w:rPr>
              <w:t>20%-ot meghaladó fertőzöttség gyanúja? (igen/nem)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EF768" w14:textId="2C166C24" w:rsidR="00B916FA" w:rsidRPr="00BE6ECE" w:rsidRDefault="00B916FA">
            <w:pPr>
              <w:spacing w:after="0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B916FA" w14:paraId="565E1342" w14:textId="77777777">
        <w:trPr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2FB8CF95" w14:textId="77777777" w:rsidR="00B916FA" w:rsidRDefault="00BE6ECE">
            <w:pPr>
              <w:spacing w:after="0"/>
            </w:pPr>
            <w:r>
              <w:rPr>
                <w:b/>
                <w:sz w:val="18"/>
              </w:rPr>
              <w:t>Beteg / gyanús tőkék megjelölve? (igen/nem, dátum)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8BEF" w14:textId="733F772B" w:rsidR="00B916FA" w:rsidRPr="00BE6ECE" w:rsidRDefault="00B916FA">
            <w:pPr>
              <w:spacing w:after="0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B916FA" w14:paraId="425C2D28" w14:textId="77777777">
        <w:trPr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7215B718" w14:textId="77777777" w:rsidR="00B916FA" w:rsidRDefault="00BE6ECE">
            <w:pPr>
              <w:spacing w:after="0"/>
            </w:pPr>
            <w:r>
              <w:rPr>
                <w:b/>
                <w:sz w:val="18"/>
              </w:rPr>
              <w:t>Beteg / gyanús tőkék eltávolítva? (igen/nem, dátum)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180B" w14:textId="77777777" w:rsidR="00B916FA" w:rsidRDefault="00BE6ECE">
            <w:pPr>
              <w:spacing w:after="0"/>
            </w:pPr>
            <w:r>
              <w:t xml:space="preserve"> </w:t>
            </w:r>
          </w:p>
          <w:p w14:paraId="0B8D2F4C" w14:textId="77777777" w:rsidR="00B916FA" w:rsidRDefault="00BE6ECE">
            <w:pPr>
              <w:spacing w:after="0"/>
            </w:pPr>
            <w:r>
              <w:t xml:space="preserve"> </w:t>
            </w:r>
          </w:p>
        </w:tc>
      </w:tr>
      <w:tr w:rsidR="00B916FA" w14:paraId="500402DD" w14:textId="77777777">
        <w:trPr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653D3A5C" w14:textId="77777777" w:rsidR="00B916FA" w:rsidRDefault="00BE6ECE">
            <w:pPr>
              <w:spacing w:after="0"/>
            </w:pPr>
            <w:r>
              <w:rPr>
                <w:b/>
                <w:sz w:val="18"/>
              </w:rPr>
              <w:t>Megsemmisítés módja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CBA9" w14:textId="77777777" w:rsidR="00B916FA" w:rsidRDefault="00BE6ECE">
            <w:pPr>
              <w:spacing w:after="0"/>
            </w:pPr>
            <w:r>
              <w:t xml:space="preserve"> </w:t>
            </w:r>
          </w:p>
          <w:p w14:paraId="62361657" w14:textId="77777777" w:rsidR="00B916FA" w:rsidRDefault="00BE6ECE">
            <w:pPr>
              <w:spacing w:after="0"/>
            </w:pPr>
            <w:r>
              <w:t xml:space="preserve"> </w:t>
            </w:r>
          </w:p>
        </w:tc>
      </w:tr>
      <w:tr w:rsidR="00B916FA" w14:paraId="26AB7158" w14:textId="77777777">
        <w:trPr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44EEAA68" w14:textId="77777777" w:rsidR="00B916FA" w:rsidRDefault="00BE6ECE">
            <w:pPr>
              <w:spacing w:after="0"/>
            </w:pPr>
            <w:r>
              <w:rPr>
                <w:b/>
                <w:sz w:val="18"/>
              </w:rPr>
              <w:t>Hegybíró értesítésének dátuma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349F" w14:textId="77777777" w:rsidR="00B916FA" w:rsidRDefault="00BE6ECE">
            <w:pPr>
              <w:spacing w:after="0"/>
            </w:pPr>
            <w:r>
              <w:t xml:space="preserve"> </w:t>
            </w:r>
          </w:p>
          <w:p w14:paraId="564B6D42" w14:textId="77777777" w:rsidR="00B916FA" w:rsidRDefault="00BE6ECE">
            <w:pPr>
              <w:spacing w:after="0"/>
            </w:pPr>
            <w:r>
              <w:t xml:space="preserve"> </w:t>
            </w:r>
          </w:p>
        </w:tc>
      </w:tr>
      <w:tr w:rsidR="00B916FA" w14:paraId="272E16F4" w14:textId="77777777">
        <w:trPr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1A27F3D2" w14:textId="77777777" w:rsidR="00B916FA" w:rsidRDefault="00BE6ECE">
            <w:pPr>
              <w:spacing w:after="0"/>
            </w:pPr>
            <w:r>
              <w:rPr>
                <w:b/>
                <w:sz w:val="18"/>
              </w:rPr>
              <w:t>Növényvédelmi hatóság értesítésének dátuma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17145" w14:textId="77777777" w:rsidR="00B916FA" w:rsidRDefault="00BE6ECE">
            <w:pPr>
              <w:spacing w:after="0"/>
            </w:pPr>
            <w:r>
              <w:t xml:space="preserve"> </w:t>
            </w:r>
          </w:p>
          <w:p w14:paraId="5D231D76" w14:textId="77777777" w:rsidR="00B916FA" w:rsidRDefault="00BE6ECE">
            <w:pPr>
              <w:spacing w:after="0"/>
            </w:pPr>
            <w:r>
              <w:t xml:space="preserve"> </w:t>
            </w:r>
          </w:p>
        </w:tc>
      </w:tr>
      <w:tr w:rsidR="00B916FA" w14:paraId="7F2B7A4C" w14:textId="77777777">
        <w:trPr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2E335560" w14:textId="77777777" w:rsidR="00B916FA" w:rsidRDefault="00BE6ECE">
            <w:pPr>
              <w:spacing w:after="0"/>
            </w:pPr>
            <w:r>
              <w:rPr>
                <w:b/>
                <w:sz w:val="18"/>
              </w:rPr>
              <w:t>További tervezett intézkedés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0956" w14:textId="77777777" w:rsidR="00B916FA" w:rsidRDefault="00BE6ECE">
            <w:pPr>
              <w:spacing w:after="0"/>
            </w:pPr>
            <w:r>
              <w:t xml:space="preserve"> </w:t>
            </w:r>
          </w:p>
          <w:p w14:paraId="12F5EA55" w14:textId="77777777" w:rsidR="00B916FA" w:rsidRDefault="00BE6ECE">
            <w:pPr>
              <w:spacing w:after="0"/>
            </w:pPr>
            <w:r>
              <w:t xml:space="preserve"> </w:t>
            </w:r>
          </w:p>
        </w:tc>
      </w:tr>
    </w:tbl>
    <w:p w14:paraId="41FFA806" w14:textId="77777777" w:rsidR="00B916FA" w:rsidRDefault="00BE6ECE">
      <w:pPr>
        <w:spacing w:before="200" w:after="80"/>
      </w:pPr>
      <w:r>
        <w:rPr>
          <w:b/>
          <w:sz w:val="26"/>
        </w:rPr>
        <w:t>VI. Nyilatkozat</w:t>
      </w:r>
    </w:p>
    <w:p w14:paraId="07DDD61C" w14:textId="77777777" w:rsidR="00B916FA" w:rsidRDefault="00BE6ECE">
      <w:r>
        <w:t>Alulírott nyilatkozom, hogy a fenti önellenőrzést a megjelölt időtartamban és területen elvégeztem, az észlelt tüneteket és intézkedéseket a valóságnak megfelelően rögzítettem, és a szükséges bejelentési, megjelölési, eltávolítási, illetve védekezési kötelezettségeimnek a rendtartás és a vonatkozó hatósági előírások szerint eleget teszek.</w:t>
      </w:r>
    </w:p>
    <w:p w14:paraId="646BA12C" w14:textId="77777777" w:rsidR="00B916FA" w:rsidRDefault="00BE6ECE">
      <w:pPr>
        <w:spacing w:before="200" w:after="80"/>
      </w:pPr>
      <w:r>
        <w:rPr>
          <w:b/>
          <w:sz w:val="26"/>
        </w:rPr>
        <w:t>VII. Aláírások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01"/>
        <w:gridCol w:w="2835"/>
        <w:gridCol w:w="2268"/>
        <w:gridCol w:w="3402"/>
      </w:tblGrid>
      <w:tr w:rsidR="00B916FA" w14:paraId="428D207F" w14:textId="77777777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10130D3F" w14:textId="77777777" w:rsidR="00B916FA" w:rsidRDefault="00BE6ECE">
            <w:pPr>
              <w:spacing w:after="0"/>
            </w:pPr>
            <w:r>
              <w:rPr>
                <w:b/>
              </w:rPr>
              <w:t>Kelt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FF1D1" w14:textId="77777777" w:rsidR="00B916FA" w:rsidRDefault="00BE6ECE">
            <w:pPr>
              <w:spacing w:after="0"/>
            </w:pPr>
            <w:r>
              <w:t xml:space="preserve"> </w:t>
            </w:r>
          </w:p>
          <w:p w14:paraId="211CC727" w14:textId="77777777" w:rsidR="00B916FA" w:rsidRDefault="00BE6ECE">
            <w:pPr>
              <w:spacing w:after="0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6810F00B" w14:textId="77777777" w:rsidR="00B916FA" w:rsidRDefault="00BE6ECE">
            <w:pPr>
              <w:spacing w:after="0"/>
            </w:pPr>
            <w:r>
              <w:rPr>
                <w:b/>
              </w:rPr>
              <w:t>Termelő / használó aláírása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5BDC5" w14:textId="77777777" w:rsidR="00B916FA" w:rsidRDefault="00BE6ECE">
            <w:pPr>
              <w:spacing w:after="0"/>
            </w:pPr>
            <w:r>
              <w:t xml:space="preserve"> </w:t>
            </w:r>
          </w:p>
          <w:p w14:paraId="5EDE1E5C" w14:textId="77777777" w:rsidR="00B916FA" w:rsidRDefault="00BE6ECE">
            <w:pPr>
              <w:spacing w:after="0"/>
            </w:pPr>
            <w:r>
              <w:t xml:space="preserve"> </w:t>
            </w:r>
          </w:p>
          <w:p w14:paraId="0A3F8990" w14:textId="77777777" w:rsidR="00B916FA" w:rsidRDefault="00BE6ECE">
            <w:pPr>
              <w:spacing w:after="0"/>
            </w:pPr>
            <w:r>
              <w:t xml:space="preserve"> </w:t>
            </w:r>
          </w:p>
        </w:tc>
      </w:tr>
      <w:tr w:rsidR="00B916FA" w14:paraId="6BAFEE0A" w14:textId="77777777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center"/>
          </w:tcPr>
          <w:p w14:paraId="3B24710B" w14:textId="77777777" w:rsidR="00B916FA" w:rsidRDefault="00BE6ECE">
            <w:pPr>
              <w:spacing w:after="0"/>
            </w:pPr>
            <w:r>
              <w:rPr>
                <w:b/>
              </w:rPr>
              <w:t>Átvétel / ellenőrzés hegybíró által, ha releváns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82B9" w14:textId="77777777" w:rsidR="00B916FA" w:rsidRDefault="00BE6ECE">
            <w:pPr>
              <w:spacing w:after="0"/>
            </w:pPr>
            <w:r>
              <w:t xml:space="preserve"> </w:t>
            </w:r>
          </w:p>
          <w:p w14:paraId="3AD0B0E0" w14:textId="77777777" w:rsidR="00B916FA" w:rsidRDefault="00BE6ECE">
            <w:pPr>
              <w:spacing w:after="0"/>
            </w:pPr>
            <w:r>
              <w:t xml:space="preserve"> </w:t>
            </w:r>
          </w:p>
          <w:p w14:paraId="731E47A8" w14:textId="77777777" w:rsidR="00B916FA" w:rsidRDefault="00BE6ECE">
            <w:pPr>
              <w:spacing w:after="0"/>
            </w:pPr>
            <w:r>
              <w:t xml:space="preserve"> </w:t>
            </w:r>
          </w:p>
        </w:tc>
      </w:tr>
    </w:tbl>
    <w:p w14:paraId="574BF922" w14:textId="77777777" w:rsidR="00B916FA" w:rsidRDefault="00BE6ECE">
      <w:pPr>
        <w:spacing w:before="160"/>
      </w:pPr>
      <w:r>
        <w:rPr>
          <w:b/>
        </w:rPr>
        <w:t xml:space="preserve">Megőrzés: </w:t>
      </w:r>
      <w:r>
        <w:t>A jegyzőkönyvet a rendtartás szerinti megőrzési idő alatt meg kell őrizni, és ellenőrzés esetén a hegybíró vagy a szemlecsoport részére be kell mutatni.</w:t>
      </w:r>
    </w:p>
    <w:sectPr w:rsidR="00B916FA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101671">
    <w:abstractNumId w:val="8"/>
  </w:num>
  <w:num w:numId="2" w16cid:durableId="458114229">
    <w:abstractNumId w:val="6"/>
  </w:num>
  <w:num w:numId="3" w16cid:durableId="891236917">
    <w:abstractNumId w:val="5"/>
  </w:num>
  <w:num w:numId="4" w16cid:durableId="782766473">
    <w:abstractNumId w:val="4"/>
  </w:num>
  <w:num w:numId="5" w16cid:durableId="806820907">
    <w:abstractNumId w:val="7"/>
  </w:num>
  <w:num w:numId="6" w16cid:durableId="1362128859">
    <w:abstractNumId w:val="3"/>
  </w:num>
  <w:num w:numId="7" w16cid:durableId="1608927706">
    <w:abstractNumId w:val="2"/>
  </w:num>
  <w:num w:numId="8" w16cid:durableId="961811985">
    <w:abstractNumId w:val="1"/>
  </w:num>
  <w:num w:numId="9" w16cid:durableId="56367994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ABD"/>
    <w:rsid w:val="0006063C"/>
    <w:rsid w:val="000C1497"/>
    <w:rsid w:val="0015074B"/>
    <w:rsid w:val="00230F13"/>
    <w:rsid w:val="0029639D"/>
    <w:rsid w:val="002A6F15"/>
    <w:rsid w:val="002E78E9"/>
    <w:rsid w:val="00320261"/>
    <w:rsid w:val="00326F90"/>
    <w:rsid w:val="00386264"/>
    <w:rsid w:val="005666F0"/>
    <w:rsid w:val="00664BD2"/>
    <w:rsid w:val="008A22A8"/>
    <w:rsid w:val="00996990"/>
    <w:rsid w:val="00AA1D8D"/>
    <w:rsid w:val="00B47730"/>
    <w:rsid w:val="00B916FA"/>
    <w:rsid w:val="00BE6ECE"/>
    <w:rsid w:val="00C1303D"/>
    <w:rsid w:val="00CB0664"/>
    <w:rsid w:val="00DE7E09"/>
    <w:rsid w:val="00F672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1F270D9"/>
  <w14:defaultImageDpi w14:val="300"/>
  <w15:docId w15:val="{4F13600F-8A02-A646-8AA8-8C6EDEA8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 Storcz</cp:lastModifiedBy>
  <cp:revision>2</cp:revision>
  <cp:lastPrinted>2026-07-13T07:45:00Z</cp:lastPrinted>
  <dcterms:created xsi:type="dcterms:W3CDTF">2026-07-20T12:35:00Z</dcterms:created>
  <dcterms:modified xsi:type="dcterms:W3CDTF">2026-07-20T12:35:00Z</dcterms:modified>
  <cp:category/>
</cp:coreProperties>
</file>